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2181-60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Ильи Андреевича,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0355431010125081401074446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14.08.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8.14 ЗГМ №45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(судебная повестка),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0355431010125081401074446 от 14.08.2025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ст.8.14 ЗГМ №45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Илью Андреевича,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000.00 /</w:t>
      </w:r>
      <w:r>
        <w:rPr>
          <w:rFonts w:ascii="Times New Roman" w:eastAsia="Times New Roman" w:hAnsi="Times New Roman" w:cs="Times New Roman"/>
          <w:sz w:val="28"/>
          <w:szCs w:val="28"/>
        </w:rPr>
        <w:t>десять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05132620192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90416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2A51-77D9-4CBF-8529-F6E4FBBBF19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